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卷181-186下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卷181-186下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本书出售、求购地址：https://www.jiaokey.com/book/detail/13496347.html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卷181-186下.html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