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卷148-157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卷148-157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本书出售、求购地址：https://www.jiaokey.com/book/detail/13496343.html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卷148-157.html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