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卷139-147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卷139-147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本书出售、求购地址：https://www.jiaokey.com/book/detail/13496342.html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卷139-147.html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