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卷53-61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卷53-61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本书出售、求购地址：https://www.jiaokey.com/book/detail/13496333.html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卷53-61.html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