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64  卷129-130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64  卷129-130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本书出售、求购地址：https://www.jiaokey.com/book/detail/13496312.html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64  卷129-130.html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