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39  卷75-76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39  卷75-76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本书出售、求购地址：https://www.jiaokey.com/book/detail/13496311.html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39  卷75-76.html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