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37  卷71-72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37  卷71-72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本书出售、求购地址：https://www.jiaokey.com/book/detail/13496309.html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37  卷71-72.html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