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36  卷70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36  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本书出售、求购地址：https://www.jiaokey.com/book/detail/13496308.html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36  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