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29  卷51-54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29  卷51-54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本书出售、求购地址：https://www.jiaokey.com/book/detail/13496301.html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29  卷51-54.html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