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28  卷48-50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28  卷48-50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本书出售、求购地址：https://www.jiaokey.com/book/detail/13496300.html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28  卷48-50.html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