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27  卷45-47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27  卷45-47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本书出售、求购地址：https://www.jiaokey.com/book/detail/13496299.html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27  卷45-47.html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