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梦携尘缘  Q版+美绘本</w:t>
      </w:r>
    </w:p>
    <w:p>
      <w:r>
        <w:rPr>
          <w:rFonts w:ascii="宋体" w:hAnsi="宋体" w:eastAsia="宋体"/>
          <w:sz w:val="24"/>
        </w:rPr>
        <w:t>姜雨晨著；许洁主编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梦携尘缘  Q版+美绘本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姜雨晨著；许洁主编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本书出售、求购地址：https://www.jiaokey.com/book/detail/13496212.html</w:t>
      </w:r>
    </w:p>
    <w:p>
      <w:r>
        <w:t>更多相关图书推荐：https://www.jiaokey.com</w:t>
      </w:r>
    </w:p>
    <w:p>
      <w:r>
        <w:t>姜雨晨著；许洁主编 其他作品：https://www.jiaokey.com/tag/姜雨晨著；许洁主编.html</w:t>
      </w:r>
    </w:p>
    <w:p>
      <w:r>
        <w:t>北京:中国青年出版社,2012.03 出版图书：https://www.jiaokey.com/tag/北京:中国青年出版社,2012.03.html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