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书名：在国家重大工程建设中的同济大学  第1辑</w:t>
      </w:r>
    </w:p>
    <w:p>
      <w:r>
        <w:t>作者：杨东援主编</w:t>
      </w:r>
    </w:p>
    <w:p>
      <w:r>
        <w:t>出版社：上海：同济大学出版社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在国家重大工程建设中的同济大学  第1辑 评论地址：https://www.jiaokey.com/book/detail/13496197.html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