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智慧谋略宝库  套装全4卷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智慧谋略宝库  套装全4卷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本书出售、求购地址：https://www.jiaokey.com/book/detail/13496191.html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关键词搜索：https://www.jiaokey.com/tag/智慧谋略宝库  套装全4卷.html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