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金融业跨国并购动因、效率与运营研究</w:t>
      </w:r>
    </w:p>
    <w:p>
      <w:r>
        <w:rPr>
          <w:rFonts w:ascii="宋体" w:hAnsi="宋体" w:eastAsia="宋体"/>
          <w:sz w:val="24"/>
        </w:rPr>
        <w:t>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金融业跨国并购动因、效率与运营研究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本书出售、求购地址：https://www.jiaokey.com/book/detail/13496177.html</w:t>
      </w:r>
    </w:p>
    <w:p>
      <w:r>
        <w:t>更多相关图书推荐：https://www.jiaokey.com</w:t>
      </w:r>
    </w:p>
    <w:p>
      <w:r>
        <w:t>许南著 其他作品：https://www.jiaokey.com/tag/许南著.html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关键词搜索：https://www.jiaokey.com/tag/金融业跨国并购动因、效率与运营研究.html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