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21世纪全国普通高等院校美术·艺术设计专业“十二五”精品课程规划教材 测绘与调研</w:t>
      </w:r>
    </w:p>
    <w:p>
      <w:r>
        <w:rPr>
          <w:rFonts w:ascii="宋体" w:hAnsi="宋体" w:eastAsia="宋体"/>
          <w:sz w:val="24"/>
        </w:rPr>
        <w:t>钟山风，杨宇编著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21世纪全国普通高等院校美术·艺术设计专业“十二五”精品课程规划教材 测绘与调研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钟山风，杨宇编著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本书出售、求购地址：https://www.jiaokey.com/book/detail/13496150.html</w:t>
      </w:r>
    </w:p>
    <w:p>
      <w:r>
        <w:t>更多相关图书推荐：https://www.jiaokey.com</w:t>
      </w:r>
    </w:p>
    <w:p>
      <w:r>
        <w:t>钟山风，杨宇编著 其他作品：https://www.jiaokey.com/tag/钟山风，杨宇编著.html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关键词搜索：https://www.jiaokey.com/tag/21世纪全国普通高等院校美术·艺术设计专业“十二五”精品课程规划教材 测绘与调研.html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