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5  交通体育建筑设计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5  交通体育建筑设计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本书出售、求购地址：https://www.jiaokey.com/book/detail/13496148.html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关键词搜索：https://www.jiaokey.com/tag/世界建筑  5  交通体育建筑设计.html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