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 61  2+1维非线性系统的局域激发模式及其分形和混沌行为研究</w:t>
      </w:r>
    </w:p>
    <w:p>
      <w:r>
        <w:rPr>
          <w:rFonts w:ascii="宋体" w:hAnsi="宋体" w:eastAsia="宋体"/>
          <w:sz w:val="24"/>
        </w:rPr>
        <w:t>郑春龙著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 61  2+1维非线性系统的局域激发模式及其分形和混沌行为研究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本书出售、求购地址：https://www.jiaokey.com/book/detail/13496144.html</w:t>
      </w:r>
    </w:p>
    <w:p>
      <w:r>
        <w:t>更多相关图书推荐：https://www.jiaokey.com</w:t>
      </w:r>
    </w:p>
    <w:p>
      <w:r>
        <w:t>郑春龙著 其他作品：https://www.jiaokey.com/tag/郑春龙著.html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关键词搜索：https://www.jiaokey.com/tag/2005年上海大学博士学位论文  61  2+1维非线性系统的局域激发模式及其分形和混沌行为研究.html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