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2005年上海大学博士学位论文  20  金属循环过程中渣化法分离铁与铜锡等元素技术的基础研究</w:t>
      </w:r>
    </w:p>
    <w:p>
      <w:r>
        <w:rPr>
          <w:rFonts w:ascii="宋体" w:hAnsi="宋体" w:eastAsia="宋体"/>
          <w:sz w:val="24"/>
        </w:rPr>
        <w:t>李长荣著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2005年上海大学博士学位论文  20  金属循环过程中渣化法分离铁与铜锡等元素技术的基础研究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本书出售、求购地址：https://www.jiaokey.com/book/detail/13496128.html</w:t>
      </w:r>
    </w:p>
    <w:p>
      <w:r>
        <w:t>更多相关图书推荐：https://www.jiaokey.com</w:t>
      </w:r>
    </w:p>
    <w:p>
      <w:r>
        <w:t>李长荣著 其他作品：https://www.jiaokey.com/tag/李长荣著.html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关键词搜索：https://www.jiaokey.com/tag/2005年上海大学博士学位论文  20  金属循环过程中渣化法分离铁与铜锡等元素技术的基础研究.html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