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令人兴奋的宇宙遨游  太空之旅  图说星系、恒星和行星</w:t>
      </w:r>
    </w:p>
    <w:p>
      <w:r>
        <w:rPr>
          <w:rFonts w:ascii="宋体" w:hAnsi="宋体" w:eastAsia="宋体"/>
          <w:sz w:val="24"/>
        </w:rPr>
        <w:t>意大利迪亚戈地理出版社编著；金京译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令人兴奋的宇宙遨游  太空之旅  图说星系、恒星和行星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意大利迪亚戈地理出版社编著；金京译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本书出售、求购地址：https://www.jiaokey.com/book/detail/13496125.html</w:t>
      </w:r>
    </w:p>
    <w:p>
      <w:r>
        <w:t>更多相关图书推荐：https://www.jiaokey.com</w:t>
      </w:r>
    </w:p>
    <w:p>
      <w:r>
        <w:t>意大利迪亚戈地理出版社编著；金京译 其他作品：https://www.jiaokey.com/tag/意大利迪亚戈地理出版社编著；金京译.html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关键词搜索：https://www.jiaokey.com/tag/令人兴奋的宇宙遨游  太空之旅  图说星系、恒星和行星.html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