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基于RPC模型的星载SAR和InSAR数据处理技术</w:t>
      </w:r>
    </w:p>
    <w:p>
      <w:r>
        <w:rPr>
          <w:rFonts w:ascii="宋体" w:hAnsi="宋体" w:eastAsia="宋体"/>
          <w:sz w:val="24"/>
        </w:rPr>
        <w:t>张过，秦绪文著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基于RPC模型的星载SAR和InSAR数据处理技术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张过，秦绪文著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本书出售、求购地址：https://www.jiaokey.com/book/detail/13496118.html</w:t>
      </w:r>
    </w:p>
    <w:p>
      <w:r>
        <w:t>更多相关图书推荐：https://www.jiaokey.com</w:t>
      </w:r>
    </w:p>
    <w:p>
      <w:r>
        <w:t>张过，秦绪文著 其他作品：https://www.jiaokey.com/tag/张过，秦绪文著.html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关键词搜索：https://www.jiaokey.com/tag/基于RPC模型的星载SAR和InSAR数据处理技术.html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