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龙固深部特大型矿井建设与生产技术</w:t>
      </w:r>
    </w:p>
    <w:p>
      <w:r>
        <w:rPr>
          <w:rFonts w:ascii="宋体" w:hAnsi="宋体" w:eastAsia="宋体"/>
          <w:sz w:val="24"/>
        </w:rPr>
        <w:t>李希勇，辛恒奇，张东升著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龙固深部特大型矿井建设与生产技术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李希勇，辛恒奇，张东升著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本书出售、求购地址：https://www.jiaokey.com/book/detail/13496103.html</w:t>
      </w:r>
    </w:p>
    <w:p>
      <w:r>
        <w:t>更多相关图书推荐：https://www.jiaokey.com</w:t>
      </w:r>
    </w:p>
    <w:p>
      <w:r>
        <w:t>李希勇，辛恒奇，张东升著 其他作品：https://www.jiaokey.com/tag/李希勇，辛恒奇，张东升著.html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关键词搜索：https://www.jiaokey.com/tag/龙固深部特大型矿井建设与生产技术.html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