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通向马赫数10之路  X-43A飞行研究计划的经验教训</w:t>
      </w:r>
    </w:p>
    <w:p>
      <w:r>
        <w:rPr>
          <w:rFonts w:ascii="宋体" w:hAnsi="宋体" w:eastAsia="宋体"/>
          <w:sz w:val="24"/>
        </w:rPr>
        <w:t>（美）柯蒂斯·皮布尔斯著；郑耀，徐徐译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通向马赫数10之路  X-43A飞行研究计划的经验教训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（美）柯蒂斯·皮布尔斯著；郑耀，徐徐译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本书出售、求购地址：https://www.jiaokey.com/book/detail/13496091.html</w:t>
      </w:r>
    </w:p>
    <w:p>
      <w:r>
        <w:t>更多相关图书推荐：https://www.jiaokey.com</w:t>
      </w:r>
    </w:p>
    <w:p>
      <w:r>
        <w:t>（美）柯蒂斯·皮布尔斯著；郑耀，徐徐译 其他作品：https://www.jiaokey.com/tag/（美）柯蒂斯·皮布尔斯著；郑耀，徐徐译.html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关键词搜索：https://www.jiaokey.com/tag/通向马赫数10之路  X-43A飞行研究计划的经验教训.html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