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摄像与编辑艺术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摄像与编辑艺术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本书出售、求购地址：https://www.jiaokey.com/book/detail/13496090.html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关键词搜索：https://www.jiaokey.com/tag/摄像与编辑艺术.html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