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CS6工作任务教程</w:t>
      </w:r>
    </w:p>
    <w:p>
      <w:r>
        <w:rPr>
          <w:rFonts w:ascii="宋体" w:hAnsi="宋体" w:eastAsia="宋体"/>
          <w:sz w:val="24"/>
        </w:rPr>
        <w:t>王代勇，鞠艳主编；朱玉超，雷怡然副主编；张睿，赵玉峰参编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CS6工作任务教程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王代勇，鞠艳主编；朱玉超，雷怡然副主编；张睿，赵玉峰参编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本书出售、求购地址：https://www.jiaokey.com/book/detail/13496084.html</w:t>
      </w:r>
    </w:p>
    <w:p>
      <w:r>
        <w:t>更多相关图书推荐：https://www.jiaokey.com</w:t>
      </w:r>
    </w:p>
    <w:p>
      <w:r>
        <w:t>王代勇，鞠艳主编；朱玉超，雷怡然副主编；张睿，赵玉峰参编 其他作品：https://www.jiaokey.com/tag/王代勇，鞠艳主编；朱玉超，雷怡然副主编；张睿，赵玉峰参编.html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CS6工作任务教程.html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