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书香丁陶  襄汾本土人才著述概览</w:t>
      </w:r>
    </w:p>
    <w:p>
      <w:r>
        <w:rPr>
          <w:rFonts w:ascii="宋体" w:hAnsi="宋体" w:eastAsia="宋体"/>
          <w:sz w:val="24"/>
        </w:rPr>
        <w:t>成永太，武玉兰主编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书香丁陶  襄汾本土人才著述概览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成永太，武玉兰主编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名人-简介-襄汾县-名人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本书出售、求购地址：https://www.jiaokey.com/book/detail/13496075.html</w:t>
      </w:r>
    </w:p>
    <w:p>
      <w:r>
        <w:t>更多相关图书推荐：https://www.jiaokey.com</w:t>
      </w:r>
    </w:p>
    <w:p>
      <w:r>
        <w:t>成永太，武玉兰主编 其他作品：https://www.jiaokey.com/tag/成永太，武玉兰主编.html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关键词搜索：https://www.jiaokey.com/tag/名人-简介-襄汾县-名人.html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