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中国特色社会主义生态文明建设  人与自然高度和谐的生态文明发展之路</w:t>
      </w:r>
    </w:p>
    <w:p>
      <w:r>
        <w:rPr>
          <w:rFonts w:ascii="宋体" w:hAnsi="宋体" w:eastAsia="宋体"/>
          <w:sz w:val="24"/>
        </w:rPr>
        <w:t>于晓雷等编著；邓纯东丛书主编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中国特色社会主义生态文明建设  人与自然高度和谐的生态文明发展之路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于晓雷等编著；邓纯东丛书主编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本书出售、求购地址：https://www.jiaokey.com/book/detail/13496060.html</w:t>
      </w:r>
    </w:p>
    <w:p>
      <w:r>
        <w:t>更多相关图书推荐：https://www.jiaokey.com</w:t>
      </w:r>
    </w:p>
    <w:p>
      <w:r>
        <w:t>于晓雷等编著；邓纯东丛书主编 其他作品：https://www.jiaokey.com/tag/于晓雷等编著；邓纯东丛书主编.html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关键词搜索：https://www.jiaokey.com/tag/中国特色社会主义生态文明建设  人与自然高度和谐的生态文明发展之路.html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