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书名：文化产业的金融支持与服务创新</w:t>
      </w:r>
    </w:p>
    <w:p>
      <w:r>
        <w:t>作者：乔桂明，刘沁清，郑晓玲，伍纯刚著</w:t>
      </w:r>
    </w:p>
    <w:p>
      <w:r>
        <w:t>出版社：苏州：苏州大学出版社</w:t>
      </w:r>
    </w:p>
    <w:p>
      <w:r>
        <w:t>出版日期：2013.10</w:t>
      </w:r>
    </w:p>
    <w:p>
      <w:r>
        <w:t>总页数：185</w:t>
      </w:r>
    </w:p>
    <w:p>
      <w:r>
        <w:t>更多请访问教客网: www.jiaokey.com</w:t>
      </w:r>
    </w:p>
    <w:p>
      <w:r>
        <w:t>文化产业的金融支持与服务创新 评论地址：https://www.jiaokey.com/book/detail/13496057.html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