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青春行中国梦  2013年对外经济贸易大学“精英励志学生海外研修团”访美实录</w:t>
      </w:r>
    </w:p>
    <w:p>
      <w:r>
        <w:rPr>
          <w:rFonts w:ascii="宋体" w:hAnsi="宋体" w:eastAsia="宋体"/>
          <w:sz w:val="24"/>
        </w:rPr>
        <w:t>韩红，廉思主编；浦军，李孟一副主编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青春行中国梦  2013年对外经济贸易大学“精英励志学生海外研修团”访美实录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韩红，廉思主编；浦军，李孟一副主编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本书出售、求购地址：https://www.jiaokey.com/book/detail/13496048.html</w:t>
      </w:r>
    </w:p>
    <w:p>
      <w:r>
        <w:t>更多相关图书推荐：https://www.jiaokey.com</w:t>
      </w:r>
    </w:p>
    <w:p>
      <w:r>
        <w:t>韩红，廉思主编；浦军，李孟一副主编 其他作品：https://www.jiaokey.com/tag/韩红，廉思主编；浦军，李孟一副主编.html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关键词搜索：https://www.jiaokey.com/tag/青春行中国梦  2013年对外经济贸易大学“精英励志学生海外研修团”访美实录.html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