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王果纯教授与湖南法学</w:t>
      </w:r>
    </w:p>
    <w:p>
      <w:r>
        <w:rPr>
          <w:rFonts w:ascii="宋体" w:hAnsi="宋体" w:eastAsia="宋体"/>
          <w:sz w:val="24"/>
        </w:rPr>
        <w:t>屈茂辉，王巧武主编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王果纯教授与湖南法学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屈茂辉，王巧武主编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国家一级出版社；长沙：湖南人民出版社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本书出售、求购地址：https://www.jiaokey.com/book/detail/13496013.html</w:t>
      </w:r>
    </w:p>
    <w:p>
      <w:r>
        <w:t>更多相关图书推荐：https://www.jiaokey.com</w:t>
      </w:r>
    </w:p>
    <w:p>
      <w:r>
        <w:t>屈茂辉，王巧武主编 其他作品：https://www.jiaokey.com/tag/屈茂辉，王巧武主编.html</w:t>
      </w:r>
    </w:p>
    <w:p>
      <w:r>
        <w:t>国家一级出版社；长沙：湖南人民出版社 出版图书：https://www.jiaokey.com/tag/国家一级出版社；长沙：湖南人民出版社.html</w:t>
      </w:r>
    </w:p>
    <w:p>
      <w:r>
        <w:t>关键词搜索：https://www.jiaokey.com/tag/王果纯教授与湖南法学.html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