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书名：血液科临床护理</w:t>
      </w:r>
    </w:p>
    <w:p>
      <w:r>
        <w:t>作者：赵凤军，胡晓铃，田瑞芳主编；杜彬，韩春婷，李凤芝，张新慧副主编</w:t>
      </w:r>
    </w:p>
    <w:p>
      <w:r>
        <w:t>出版社：北京:军事医学科学出版社,2013.10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血液科临床护理 评论地址：https://www.jiaokey.com/book/detail/13496002.html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