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经济合作与发展组织化学品测试准则</w:t>
      </w:r>
    </w:p>
    <w:p>
      <w:r>
        <w:rPr>
          <w:rFonts w:ascii="宋体" w:hAnsi="宋体" w:eastAsia="宋体"/>
          <w:sz w:val="24"/>
        </w:rPr>
        <w:t>《经济合作与发展组织（OECD）化学品测试准则》编译委员会编译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经济合作与发展组织化学品测试准则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《经济合作与发展组织（OECD）化学品测试准则》编译委员会编译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本书出售、求购地址：https://www.jiaokey.com/book/detail/13495968.html</w:t>
      </w:r>
    </w:p>
    <w:p>
      <w:r>
        <w:t>更多相关图书推荐：https://www.jiaokey.com</w:t>
      </w:r>
    </w:p>
    <w:p>
      <w:r>
        <w:t>《经济合作与发展组织（OECD）化学品测试准则》编译委员会编译 其他作品：https://www.jiaokey.com/tag/《经济合作与发展组织（OECD）化学品测试准则》编译委员会编译.html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关键词搜索：https://www.jiaokey.com/tag/经济合作与发展组织化学品测试准则.html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