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商业地产主力店选址标准及场所建筑要求  开发商170个必选店快速进驻攻略</w:t>
      </w:r>
    </w:p>
    <w:p>
      <w:r>
        <w:rPr>
          <w:rFonts w:ascii="宋体" w:hAnsi="宋体" w:eastAsia="宋体"/>
          <w:sz w:val="24"/>
        </w:rPr>
        <w:t>陈倍麟编著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商业地产主力店选址标准及场所建筑要求  开发商170个必选店快速进驻攻略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陈倍麟编著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本书出售、求购地址：https://www.jiaokey.com/book/detail/13495949.html</w:t>
      </w:r>
    </w:p>
    <w:p>
      <w:r>
        <w:t>更多相关图书推荐：https://www.jiaokey.com</w:t>
      </w:r>
    </w:p>
    <w:p>
      <w:r>
        <w:t>陈倍麟编著 其他作品：https://www.jiaokey.com/tag/陈倍麟编著.html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关键词搜索：https://www.jiaokey.com/tag/商业地产主力店选址标准及场所建筑要求  开发商170个必选店快速进驻攻略.html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