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复旦博学新闻与传播学系列教材  新闻学概论  第5版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复旦博学新闻与传播学系列教材  新闻学概论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本书出售、求购地址：https://www.jiaokey.com/book/detail/13495918.html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关键词搜索：https://www.jiaokey.com/tag/复旦博学新闻与传播学系列教材  新闻学概论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