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公路护栏安全性能评价标准  JTG B05-01 2013</w:t>
      </w:r>
    </w:p>
    <w:p>
      <w:r>
        <w:rPr>
          <w:rFonts w:ascii="宋体" w:hAnsi="宋体" w:eastAsia="宋体"/>
          <w:sz w:val="24"/>
        </w:rPr>
        <w:t>北京深华达交通工程检测有限公司主编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公路护栏安全性能评价标准  JTG B05-01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北京深华达交通工程检测有限公司主编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本书出售、求购地址：https://www.jiaokey.com/book/detail/13495904.html</w:t>
      </w:r>
    </w:p>
    <w:p>
      <w:r>
        <w:t>更多相关图书推荐：https://www.jiaokey.com</w:t>
      </w:r>
    </w:p>
    <w:p>
      <w:r>
        <w:t>北京深华达交通工程检测有限公司主编 其他作品：https://www.jiaokey.com/tag/北京深华达交通工程检测有限公司主编.html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关键词搜索：https://www.jiaokey.com/tag/公路护栏安全性能评价标准  JTG B05-01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