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南方速生与反季节蔬菜高产新技术</w:t>
      </w:r>
    </w:p>
    <w:p>
      <w:r>
        <w:rPr>
          <w:rFonts w:ascii="宋体" w:hAnsi="宋体" w:eastAsia="宋体"/>
          <w:sz w:val="24"/>
        </w:rPr>
        <w:t>粟建文等著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南方速生与反季节蔬菜高产新技术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粟建文等著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本书出售、求购地址：https://www.jiaokey.com/book/detail/13495889.html</w:t>
      </w:r>
    </w:p>
    <w:p>
      <w:r>
        <w:t>更多相关图书推荐：https://www.jiaokey.com</w:t>
      </w:r>
    </w:p>
    <w:p>
      <w:r>
        <w:t>粟建文等著 其他作品：https://www.jiaokey.com/tag/粟建文等著.html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关键词搜索：https://www.jiaokey.com/tag/南方速生与反季节蔬菜高产新技术.html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