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急救医学  理论与实践</w:t>
      </w:r>
    </w:p>
    <w:p>
      <w:r>
        <w:rPr>
          <w:rFonts w:ascii="宋体" w:hAnsi="宋体" w:eastAsia="宋体"/>
          <w:sz w:val="24"/>
        </w:rPr>
        <w:t>姚晨玲主编；全国高校教材学术著作出版审定委员会审定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急救医学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姚晨玲主编；全国高校教材学术著作出版审定委员会审定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本书出售、求购地址：https://www.jiaokey.com/book/detail/13495883.html</w:t>
      </w:r>
    </w:p>
    <w:p>
      <w:r>
        <w:t>更多相关图书推荐：https://www.jiaokey.com</w:t>
      </w:r>
    </w:p>
    <w:p>
      <w:r>
        <w:t>姚晨玲主编；全国高校教材学术著作出版审定委员会审定 其他作品：https://www.jiaokey.com/tag/姚晨玲主编；全国高校教材学术著作出版审定委员会审定.html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关键词搜索：https://www.jiaokey.com/tag/急救医学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