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行动学习实务操作  设计、实施与评估  第2版</w:t>
      </w:r>
    </w:p>
    <w:p>
      <w:r>
        <w:rPr>
          <w:rFonts w:ascii="宋体" w:hAnsi="宋体" w:eastAsia="宋体"/>
          <w:sz w:val="24"/>
        </w:rPr>
        <w:t>迈克尔·马奎特著；郝君帅，唐长军，曹慧青译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行动学习实务操作  设计、实施与评估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迈克尔·马奎特著；郝君帅，唐长军，曹慧青译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本书出售、求购地址：https://www.jiaokey.com/book/detail/13495866.html</w:t>
      </w:r>
    </w:p>
    <w:p>
      <w:r>
        <w:t>更多相关图书推荐：https://www.jiaokey.com</w:t>
      </w:r>
    </w:p>
    <w:p>
      <w:r>
        <w:t>迈克尔·马奎特著；郝君帅，唐长军，曹慧青译 其他作品：https://www.jiaokey.com/tag/迈克尔·马奎特著；郝君帅，唐长军，曹慧青译.html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关键词搜索：https://www.jiaokey.com/tag/行动学习实务操作  设计、实施与评估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