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书名：好爸爸胜过好老师  百分百自由，培养优秀孩子的育儿笔记</w:t>
      </w:r>
    </w:p>
    <w:p>
      <w:r>
        <w:t>作者：周兴旺著</w:t>
      </w:r>
    </w:p>
    <w:p>
      <w:r>
        <w:t>出版社：北京：华文出版社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好爸爸胜过好老师  百分百自由，培养优秀孩子的育儿笔记 评论地址：https://www.jiaokey.com/book/detail/13495854.html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