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周恩来与创建新中国</w:t>
      </w:r>
    </w:p>
    <w:p>
      <w:r>
        <w:rPr>
          <w:rFonts w:ascii="宋体" w:hAnsi="宋体" w:eastAsia="宋体"/>
          <w:sz w:val="24"/>
        </w:rPr>
        <w:t>张寿春，金鑫著；江苏省周恩来研究会组织编写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周恩来与创建新中国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张寿春，金鑫著；江苏省周恩来研究会组织编写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本书出售、求购地址：https://www.jiaokey.com/book/detail/13495849.html</w:t>
      </w:r>
    </w:p>
    <w:p>
      <w:r>
        <w:t>更多相关图书推荐：https://www.jiaokey.com</w:t>
      </w:r>
    </w:p>
    <w:p>
      <w:r>
        <w:t>张寿春，金鑫著；江苏省周恩来研究会组织编写 其他作品：https://www.jiaokey.com/tag/张寿春，金鑫著；江苏省周恩来研究会组织编写.html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关键词搜索：https://www.jiaokey.com/tag/周恩来与创建新中国.html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