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方显廷文集  3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方显廷文集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本书出售、求购地址：https://www.jiaokey.com/book/detail/13495844.html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关键词搜索：https://www.jiaokey.com/tag/方显廷文集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