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续集  2  核心机与低压部件组合体设计和试验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续集  2  核心机与低压部件组合体设计和试验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航空航天工业部第六二八研究所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本书出售、求购地址：https://www.jiaokey.com/book/detail/13495830.html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航空航天工业部第六二八研究所 出版图书：https://www.jiaokey.com/tag/航空航天工业部第六二八研究所.html</w:t>
      </w:r>
    </w:p>
    <w:p>
      <w:r>
        <w:t>关键词搜索：https://www.jiaokey.com/tag/高效节能发动机文集  续集  2  核心机与低压部件组合体设计和试验.html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