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面向复杂设备的远程智能诊断技术及其应用研究</w:t>
      </w:r>
    </w:p>
    <w:p>
      <w:r>
        <w:rPr>
          <w:rFonts w:ascii="宋体" w:hAnsi="宋体" w:eastAsia="宋体"/>
          <w:sz w:val="24"/>
        </w:rPr>
        <w:t>韩彦岭著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面向复杂设备的远程智能诊断技术及其应用研究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本书出售、求购地址：https://www.jiaokey.com/book/detail/13495822.html</w:t>
      </w:r>
    </w:p>
    <w:p>
      <w:r>
        <w:t>更多相关图书推荐：https://www.jiaokey.com</w:t>
      </w:r>
    </w:p>
    <w:p>
      <w:r>
        <w:t>韩彦岭著 其他作品：https://www.jiaokey.com/tag/韩彦岭著.html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关键词搜索：https://www.jiaokey.com/tag/面向复杂设备的远程智能诊断技术及其应用研究.html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