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模型自由飞试验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模型自由飞试验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本书出售、求购地址：https://www.jiaokey.com/book/detail/13495818.html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关键词搜索：https://www.jiaokey.com/tag/模型自由飞试验.html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