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扫描仪解决方案 如何在家庭、办公室和Internet上使用扫描仪</w:t>
      </w:r>
    </w:p>
    <w:p>
      <w:r>
        <w:rPr>
          <w:rFonts w:ascii="宋体" w:hAnsi="宋体" w:eastAsia="宋体"/>
          <w:sz w:val="24"/>
        </w:rPr>
        <w:t>（美）Winston Steward著；eTranslation工作室译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扫描仪解决方案 如何在家庭、办公室和Internet上使用扫描仪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（美）Winston Steward著；eTranslation工作室译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本书出售、求购地址：https://www.jiaokey.com/book/detail/13495783.html</w:t>
      </w:r>
    </w:p>
    <w:p>
      <w:r>
        <w:t>更多相关图书推荐：https://www.jiaokey.com</w:t>
      </w:r>
    </w:p>
    <w:p>
      <w:r>
        <w:t>（美）Winston Steward著；eTranslation工作室译 其他作品：https://www.jiaokey.com/tag/（美）Winston Steward著；eTranslation工作室译.html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关键词搜索：https://www.jiaokey.com/tag/扫描仪解决方案 如何在家庭、办公室和Internet上使用扫描仪.html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