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DUBBEL 机械工程手册  第1卷</w:t>
      </w:r>
    </w:p>
    <w:p>
      <w:r>
        <w:rPr>
          <w:rFonts w:ascii="宋体" w:hAnsi="宋体" w:eastAsia="宋体"/>
          <w:sz w:val="24"/>
        </w:rPr>
        <w:t>W.BEITZK.-H.KUTTNER主编；张维，张淑英等译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DUBBEL 机械工程手册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W.BEITZK.-H.KUTTNER主编；张维，张淑英等译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本书出售、求购地址：https://www.jiaokey.com/book/detail/13495781.html</w:t>
      </w:r>
    </w:p>
    <w:p>
      <w:r>
        <w:t>更多相关图书推荐：https://www.jiaokey.com</w:t>
      </w:r>
    </w:p>
    <w:p>
      <w:r>
        <w:t>W.BEITZK.-H.KUTTNER主编；张维，张淑英等译 其他作品：https://www.jiaokey.com/tag/W.BEITZK.-H.KUTTNER主编；张维，张淑英等译.html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关键词搜索：https://www.jiaokey.com/tag/DUBBEL 机械工程手册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