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20世纪50-80年代  中国、德国产品设计回望</w:t>
      </w:r>
    </w:p>
    <w:p>
      <w:r>
        <w:rPr>
          <w:rFonts w:ascii="宋体" w:hAnsi="宋体" w:eastAsia="宋体"/>
          <w:sz w:val="24"/>
        </w:rPr>
        <w:t>靳埭强，李昊宇主编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20世纪50-80年代  中国、德国产品设计回望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靳埭强，李昊宇主编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本书出售、求购地址：https://www.jiaokey.com/book/detail/13495759.html</w:t>
      </w:r>
    </w:p>
    <w:p>
      <w:r>
        <w:t>更多相关图书推荐：https://www.jiaokey.com</w:t>
      </w:r>
    </w:p>
    <w:p>
      <w:r>
        <w:t>靳埭强，李昊宇主编 其他作品：https://www.jiaokey.com/tag/靳埭强，李昊宇主编.html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关键词搜索：https://www.jiaokey.com/tag/20世纪50-80年代  中国、德国产品设计回望.html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