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预焙槽炼铝中氟化铝添加量优化及应用</w:t>
      </w:r>
    </w:p>
    <w:p>
      <w:r>
        <w:rPr>
          <w:rFonts w:ascii="宋体" w:hAnsi="宋体" w:eastAsia="宋体"/>
          <w:sz w:val="24"/>
        </w:rPr>
        <w:t>瞿向东，黄涌波著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预焙槽炼铝中氟化铝添加量优化及应用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瞿向东，黄涌波著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本书出售、求购地址：https://www.jiaokey.com/book/detail/13495754.html</w:t>
      </w:r>
    </w:p>
    <w:p>
      <w:r>
        <w:t>更多相关图书推荐：https://www.jiaokey.com</w:t>
      </w:r>
    </w:p>
    <w:p>
      <w:r>
        <w:t>瞿向东，黄涌波著 其他作品：https://www.jiaokey.com/tag/瞿向东，黄涌波著.html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关键词搜索：https://www.jiaokey.com/tag/预焙槽炼铝中氟化铝添加量优化及应用.html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