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适航性  航空器合格审定导论</w:t>
      </w:r>
    </w:p>
    <w:p>
      <w:r>
        <w:rPr>
          <w:rFonts w:ascii="宋体" w:hAnsi="宋体" w:eastAsia="宋体"/>
          <w:sz w:val="24"/>
        </w:rPr>
        <w:t>（意大利）菲利普·德·弗洛里奥著；赵越让，孙有朝等译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适航性  航空器合格审定导论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（意大利）菲利普·德·弗洛里奥著；赵越让，孙有朝等译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本书出售、求购地址：https://www.jiaokey.com/book/detail/13495748.html</w:t>
      </w:r>
    </w:p>
    <w:p>
      <w:r>
        <w:t>更多相关图书推荐：https://www.jiaokey.com</w:t>
      </w:r>
    </w:p>
    <w:p>
      <w:r>
        <w:t>（意大利）菲利普·德·弗洛里奥著；赵越让，孙有朝等译 其他作品：https://www.jiaokey.com/tag/（意大利）菲利普·德·弗洛里奥著；赵越让，孙有朝等译.html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关键词搜索：https://www.jiaokey.com/tag/适航性  航空器合格审定导论.html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