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会声会影X6 DV影片制作编辑刻盘实战从入门到精通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会声会影X6 DV影片制作编辑刻盘实战从入门到精通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本书出售、求购地址：https://www.jiaokey.com/book/detail/13495744.html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关键词搜索：https://www.jiaokey.com/tag/会声会影X6 DV影片制作编辑刻盘实战从入门到精通.html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